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书名：你可以更优秀  管理者绝对可以避免的45个错误</w:t>
      </w:r>
    </w:p>
    <w:p>
      <w:r>
        <w:t>作者：莫杰编著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你可以更优秀  管理者绝对可以避免的45个错误 评论地址：https://www.jiaokey.com/book/detail/11499615.html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