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风险、不确定性和利润</w:t>
      </w:r>
    </w:p>
    <w:p>
      <w:r>
        <w:rPr>
          <w:rFonts w:ascii="宋体" w:hAnsi="宋体" w:eastAsia="宋体"/>
          <w:sz w:val="24"/>
        </w:rPr>
        <w:t>（美）富兰克·H. 奈特（Frank H. Knight）著；王宇，王文玉译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风险、不确定性和利润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（美）富兰克·H. 奈特（Frank H. Knight）著；王宇，王文玉译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本书出售、求购地址：https://www.jiaokey.com/book/detail/11499609.html</w:t>
      </w:r>
    </w:p>
    <w:p>
      <w:r>
        <w:t>更多相关图书推荐：https://www.jiaokey.com</w:t>
      </w:r>
    </w:p>
    <w:p>
      <w:r>
        <w:t>（美）富兰克·H. 奈特（Frank H. Knight）著；王宇，王文玉译 其他作品：https://www.jiaokey.com/tag/（美）富兰克·H. 奈特（Frank H. Knight）著；王宇，王文玉译.html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关键词搜索：https://www.jiaokey.com/tag/风险、不确定性和利润.html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