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战略市场管理  第7版</w:t>
      </w:r>
    </w:p>
    <w:p>
      <w:r>
        <w:rPr>
          <w:rFonts w:ascii="宋体" w:hAnsi="宋体" w:eastAsia="宋体"/>
          <w:sz w:val="24"/>
        </w:rPr>
        <w:t>（美）戴维·A. 阿克（David A.Aaker）著；王霞，申跃译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战略市场管理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（美）戴维·A. 阿克（David A.Aaker）著；王霞，申跃译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本书出售、求购地址：https://www.jiaokey.com/book/detail/11499605.html</w:t>
      </w:r>
    </w:p>
    <w:p>
      <w:r>
        <w:t>更多相关图书推荐：https://www.jiaokey.com</w:t>
      </w:r>
    </w:p>
    <w:p>
      <w:r>
        <w:t>（美）戴维·A. 阿克（David A.Aaker）著；王霞，申跃译 其他作品：https://www.jiaokey.com/tag/（美）戴维·A. 阿克（David A.Aaker）著；王霞，申跃译.html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关键词搜索：https://www.jiaokey.com/tag/战略市场管理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