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书名：第3届全国语音、通信与图象处理论文集</w:t>
      </w:r>
    </w:p>
    <w:p>
      <w:r>
        <w:t>作者：信号处理学会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第3届全国语音、通信与图象处理论文集 评论地址：https://www.jiaokey.com/book/detail/11499583.html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