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第5届全国信号处理学会学组联合学术会议论文集</w:t>
      </w:r>
    </w:p>
    <w:p>
      <w:r>
        <w:rPr>
          <w:rFonts w:ascii="宋体" w:hAnsi="宋体" w:eastAsia="宋体"/>
          <w:sz w:val="24"/>
        </w:rPr>
        <w:t>中国电子学会，仪器仪表学会信号处理学会系统设备学组，雷达声纳学组，振动噪声学组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第5届全国信号处理学会学组联合学术会议论文集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中国电子学会，仪器仪表学会信号处理学会系统设备学组，雷达声纳学组，振动噪声学组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本书出售、求购地址：https://www.jiaokey.com/book/detail/11499581.html</w:t>
      </w:r>
    </w:p>
    <w:p>
      <w:r>
        <w:t>更多相关图书推荐：https://www.jiaokey.com</w:t>
      </w:r>
    </w:p>
    <w:p>
      <w:r>
        <w:t>中国电子学会，仪器仪表学会信号处理学会系统设备学组，雷达声纳学组，振动噪声学组 其他作品：https://www.jiaokey.com/tag/中国电子学会，仪器仪表学会信号处理学会系统设备学组，雷达声纳学组，振动噪声学组.html</w:t>
      </w:r>
    </w:p>
    <w:p>
      <w:r>
        <w:t>关键词搜索：https://www.jiaokey.com/tag/第5届全国信号处理学会学组联合学术会议论文集.html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