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6用户伴侣对MS-DOS 6功能和特征的全面剖析</w:t>
      </w:r>
    </w:p>
    <w:p>
      <w:r>
        <w:rPr>
          <w:rFonts w:ascii="宋体" w:hAnsi="宋体" w:eastAsia="宋体"/>
          <w:sz w:val="24"/>
        </w:rPr>
        <w:t>伍德科克（Woodcock，JoAnne）著；田 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6用户伴侣对MS-DOS 6功能和特征的全面剖析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伍德科克（Woodcock，JoAnne）著；田 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本书出售、求购地址：https://www.jiaokey.com/book/detail/11499566.html</w:t>
      </w:r>
    </w:p>
    <w:p>
      <w:r>
        <w:t>更多相关图书推荐：https://www.jiaokey.com</w:t>
      </w:r>
    </w:p>
    <w:p>
      <w:r>
        <w:t>伍德科克（Woodcock，JoAnne）著；田 奕等译 其他作品：https://www.jiaokey.com/tag/伍德科克（Woodcock，JoAnne）著；田 奕等译.html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关键词搜索：https://www.jiaokey.com/tag/MS-DOS 6用户伴侣对MS-DOS 6功能和特征的全面剖析.html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