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CMOS数字集成电路  分析与设计  第3版</w:t>
      </w:r>
    </w:p>
    <w:p>
      <w:r>
        <w:rPr>
          <w:rFonts w:ascii="宋体" w:hAnsi="宋体" w:eastAsia="宋体"/>
          <w:sz w:val="24"/>
        </w:rPr>
        <w:t>（美）Sung-Mo Kang，（美）Yusuf Leblebici著；王志功，窦建华等译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CMOS数字集成电路  分析与设计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（美）Sung-Mo Kang，（美）Yusuf Leblebici著；王志功，窦建华等译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本书出售、求购地址：https://www.jiaokey.com/book/detail/11499563.html</w:t>
      </w:r>
    </w:p>
    <w:p>
      <w:r>
        <w:t>更多相关图书推荐：https://www.jiaokey.com</w:t>
      </w:r>
    </w:p>
    <w:p>
      <w:r>
        <w:t>（美）Sung-Mo Kang，（美）Yusuf Leblebici著；王志功，窦建华等译 其他作品：https://www.jiaokey.com/tag/（美）Sung-Mo Kang，（美）Yusuf Leblebici著；王志功，窦建华等译.html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关键词搜索：https://www.jiaokey.com/tag/CMOS数字集成电路  分析与设计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