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一体化振动控制  若干理论、技术问题引论</w:t>
      </w:r>
    </w:p>
    <w:p>
      <w:r>
        <w:rPr>
          <w:rFonts w:ascii="宋体" w:hAnsi="宋体" w:eastAsia="宋体"/>
          <w:sz w:val="24"/>
        </w:rPr>
        <w:t>张景绘；李宁，李新民，李智明等著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一体化振动控制  若干理论、技术问题引论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张景绘；李宁，李新民，李智明等著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本书出售、求购地址：https://www.jiaokey.com/book/detail/11499549.html</w:t>
      </w:r>
    </w:p>
    <w:p>
      <w:r>
        <w:t>更多相关图书推荐：https://www.jiaokey.com</w:t>
      </w:r>
    </w:p>
    <w:p>
      <w:r>
        <w:t>张景绘；李宁，李新民，李智明等著 其他作品：https://www.jiaokey.com/tag/张景绘；李宁，李新民，李智明等著.html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关键词搜索：https://www.jiaokey.com/tag/一体化振动控制  若干理论、技术问题引论.html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