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书名：信号与系统分析学习要点与习题解析</w:t>
      </w:r>
    </w:p>
    <w:p>
      <w:r>
        <w:t>作者：谭阳红，何怡刚编著</w:t>
      </w:r>
    </w:p>
    <w:p>
      <w:r>
        <w:t>出版社：长沙：国防科技大学出版社</w:t>
      </w:r>
    </w:p>
    <w:p>
      <w:r>
        <w:t>出版日期：2004.12</w:t>
      </w:r>
    </w:p>
    <w:p>
      <w:r>
        <w:t>总页数：282</w:t>
      </w:r>
    </w:p>
    <w:p>
      <w:r>
        <w:t>更多请访问教客网: www.jiaokey.com</w:t>
      </w:r>
    </w:p>
    <w:p>
      <w:r>
        <w:t>信号与系统分析学习要点与习题解析 评论地址：https://www.jiaokey.com/book/detail/11499542.html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