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《国防科研试验工程技术系列教材》  常规兵器试验系统  可靠性试验技术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《国防科研试验工程技术系列教材》  常规兵器试验系统  可靠性试验技术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本书出售、求购地址：https://www.jiaokey.com/book/detail/11499535.html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关键词搜索：https://www.jiaokey.com/tag/《国防科研试验工程技术系列教材》  常规兵器试验系统  可靠性试验技术.html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