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书名：森林浴  最新潮健身法</w:t>
      </w:r>
    </w:p>
    <w:p>
      <w:r>
        <w:t>作者：</w:t>
      </w:r>
    </w:p>
    <w:p>
      <w:r>
        <w:t>出版社：青春出版社,1984.05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森林浴  最新潮健身法 评论地址：https://www.jiaokey.com/book/detail/11499511.html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