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书名：饮食营养篇</w:t>
      </w:r>
    </w:p>
    <w:p>
      <w:r>
        <w:t>作者：王顶秀，于建春，韩荣，刘瑞英编</w:t>
      </w:r>
    </w:p>
    <w:p>
      <w:r>
        <w:t>出版社：济南：山东大学出版社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饮食营养篇 评论地址：https://www.jiaokey.com/book/detail/11499449.html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