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书名：艺术鉴赏讲座  纽约城市大学</w:t>
      </w:r>
    </w:p>
    <w:p>
      <w:r>
        <w:t>作者：（美）劳丽·斯切内特·亚当斯（L.S.Adams）著；时易译</w:t>
      </w:r>
    </w:p>
    <w:p>
      <w:r>
        <w:t>出版社：上海：上海人民美术出版社</w:t>
      </w:r>
    </w:p>
    <w:p>
      <w:r>
        <w:t>出版日期：2004.01</w:t>
      </w:r>
    </w:p>
    <w:p>
      <w:r>
        <w:t>总页数：171</w:t>
      </w:r>
    </w:p>
    <w:p>
      <w:r>
        <w:t>更多请访问教客网: www.jiaokey.com</w:t>
      </w:r>
    </w:p>
    <w:p>
      <w:r>
        <w:t>艺术鉴赏讲座  纽约城市大学 评论地址：https://www.jiaokey.com/book/detail/11499260.html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