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书名：新时期新闻周刊的生存与发展</w:t>
      </w:r>
    </w:p>
    <w:p>
      <w:r>
        <w:t>作者：齐爱军著</w:t>
      </w:r>
    </w:p>
    <w:p>
      <w:r>
        <w:t>出版社：济南：山东人民出版社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新时期新闻周刊的生存与发展 评论地址：https://www.jiaokey.com/book/detail/11499246.html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