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书名：智斗色魔  女子防范性侵害招数</w:t>
      </w:r>
    </w:p>
    <w:p>
      <w:r>
        <w:t>作者：未凯荣著</w:t>
      </w:r>
    </w:p>
    <w:p>
      <w:r>
        <w:t>出版社：济南：黄河出版社</w:t>
      </w:r>
    </w:p>
    <w:p>
      <w:r>
        <w:t>出版日期：2005.05</w:t>
      </w:r>
    </w:p>
    <w:p>
      <w:r>
        <w:t>总页数：316</w:t>
      </w:r>
    </w:p>
    <w:p>
      <w:r>
        <w:t>更多请访问教客网: www.jiaokey.com</w:t>
      </w:r>
    </w:p>
    <w:p>
      <w:r>
        <w:t>智斗色魔  女子防范性侵害招数 评论地址：https://www.jiaokey.com/book/detail/11499221.html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