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中国共产党和资本主义、资产阶级  下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中国共产党和资本主义、资产阶级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本书出售、求购地址：https://www.jiaokey.com/book/detail/11499219.html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关键词搜索：https://www.jiaokey.com/tag/中国共产党和资本主义、资产阶级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