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书名：曾鲸与“波臣派”</w:t>
      </w:r>
    </w:p>
    <w:p>
      <w:r>
        <w:t>作者：单国强，单国霖主编；马季戈编著</w:t>
      </w:r>
    </w:p>
    <w:p>
      <w:r>
        <w:t>出版社：济南:山东美术出版社,2004.07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曾鲸与“波臣派” 评论地址：https://www.jiaokey.com/book/detail/11499195.html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