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书名：膳食与营养</w:t>
      </w:r>
    </w:p>
    <w:p>
      <w:r>
        <w:t>作者：健康报“知识与健康”组，中央电视台“为您服务”组编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总页数：206</w:t>
      </w:r>
    </w:p>
    <w:p>
      <w:r>
        <w:t>更多请访问教客网: www.jiaokey.com</w:t>
      </w:r>
    </w:p>
    <w:p>
      <w:r>
        <w:t>膳食与营养 评论地址：https://www.jiaokey.com/book/detail/11499178.html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