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书名：饮食营养与健康</w:t>
      </w:r>
    </w:p>
    <w:p>
      <w:r>
        <w:t>作者：高自新，高国栋主编；现代保健报社编；高根增，郝武军，杨惠丽，姜继会编</w:t>
      </w:r>
    </w:p>
    <w:p>
      <w:r>
        <w:t>出版社：西安：陕西科学技术出版社</w:t>
      </w:r>
    </w:p>
    <w:p>
      <w:r>
        <w:t>出版日期：1991.03</w:t>
      </w:r>
    </w:p>
    <w:p>
      <w:r>
        <w:t>总页数：224</w:t>
      </w:r>
    </w:p>
    <w:p>
      <w:r>
        <w:t>更多请访问教客网: www.jiaokey.com</w:t>
      </w:r>
    </w:p>
    <w:p>
      <w:r>
        <w:t>饮食营养与健康 评论地址：https://www.jiaokey.com/book/detail/11499165.html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