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书名：两次诺贝尔奖获得者论新营养学与健康长寿</w:t>
      </w:r>
    </w:p>
    <w:p>
      <w:r>
        <w:t>作者：（美）鲍林著；张保平等译</w:t>
      </w:r>
    </w:p>
    <w:p>
      <w:r>
        <w:t>出版社：南京：南京大学出版社</w:t>
      </w:r>
    </w:p>
    <w:p>
      <w:r>
        <w:t>出版日期：1989.07</w:t>
      </w:r>
    </w:p>
    <w:p>
      <w:r>
        <w:t>总页数：328</w:t>
      </w:r>
    </w:p>
    <w:p>
      <w:r>
        <w:t>更多请访问教客网: www.jiaokey.com</w:t>
      </w:r>
    </w:p>
    <w:p>
      <w:r>
        <w:t>两次诺贝尔奖获得者论新营养学与健康长寿 评论地址：https://www.jiaokey.com/book/detail/11499157.html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