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八纲与八法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八纲与八法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本书出售、求购地址：https://www.jiaokey.com/book/detail/11499138.html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关键词搜索：https://www.jiaokey.com/tag/八纲与八法.html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