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书名：九亿农民健康教育读本  生活·环境·劳动分册</w:t>
      </w:r>
    </w:p>
    <w:p>
      <w:r>
        <w:t>作者:全国九亿农民健康教育行动办公室，湖南省九亿农民健康教育行动办公室合编</w:t>
      </w:r>
    </w:p>
    <w:p>
      <w:r>
        <w:t>出版社:长沙：湖南科学技术出版社</w:t>
      </w:r>
    </w:p>
    <w:p>
      <w:r>
        <w:t>出版日期：1998.08</w:t>
      </w:r>
    </w:p>
    <w:p>
      <w:r>
        <w:t>总页数：225</w:t>
      </w:r>
    </w:p>
    <w:p>
      <w:r>
        <w:t>更多请访问教客网:www.jiaokey.com</w:t>
      </w:r>
    </w:p>
    <w:p>
      <w:r>
        <w:t>九亿农民健康教育读本  生活·环境·劳动分册评论地址：https://www.jiaokey.com/book/detail/11499121.html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