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读者文摘日常保健指南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读者文摘日常保健指南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本书出售、求购地址：https://www.jiaokey.com/book/detail/11499078.html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关键词搜索：https://www.jiaokey.com/tag/读者文摘日常保健指南.html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