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健身养生法100种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健身养生法100种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本书出售、求购地址：https://www.jiaokey.com/book/detail/11499001.html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关键词搜索：https://www.jiaokey.com/tag/健身养生法100种.html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