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老年人100个怎样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老年人100个怎样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本书出售、求购地址：https://www.jiaokey.com/book/detail/11499000.html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关键词搜索：https://www.jiaokey.com/tag/老年人100个怎样.html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