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延年益寿妙语100条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延年益寿妙语100条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本书出售、求购地址：https://www.jiaokey.com/book/detail/11498998.html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关键词搜索：https://www.jiaokey.com/tag/延年益寿妙语100条.html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