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书名：安心育儿10个月</w:t>
      </w:r>
    </w:p>
    <w:p>
      <w:r>
        <w:t>作者：李小娜编</w:t>
      </w:r>
    </w:p>
    <w:p>
      <w:r>
        <w:t>出版社：西安：陕西旅游出版社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安心育儿10个月 评论地址：https://www.jiaokey.com/book/detail/11498996.html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