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书名：快速睡眠法  如何消除现代生活的苦恼</w:t>
      </w:r>
    </w:p>
    <w:p>
      <w:r>
        <w:t>作者：（日）古闲永之助著；申健，王明发译</w:t>
      </w:r>
    </w:p>
    <w:p>
      <w:r>
        <w:t>出版社：西安：陕西人民出版社</w:t>
      </w:r>
    </w:p>
    <w:p>
      <w:r>
        <w:t>出版日期：1989.07</w:t>
      </w:r>
    </w:p>
    <w:p>
      <w:r>
        <w:t>总页数：183</w:t>
      </w:r>
    </w:p>
    <w:p>
      <w:r>
        <w:t>更多请访问教客网: www.jiaokey.com</w:t>
      </w:r>
    </w:p>
    <w:p>
      <w:r>
        <w:t>快速睡眠法  如何消除现代生活的苦恼 评论地址：https://www.jiaokey.com/book/detail/11498984.html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