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书名：最新妇幼保健指导</w:t>
      </w:r>
    </w:p>
    <w:p>
      <w:r>
        <w:t>作者：赵云玲编著</w:t>
      </w:r>
    </w:p>
    <w:p>
      <w:r>
        <w:t>出版社：国家海洋出版社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最新妇幼保健指导 评论地址：https://www.jiaokey.com/book/detail/11498967.html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