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书名：科学育儿300问</w:t>
      </w:r>
    </w:p>
    <w:p>
      <w:r>
        <w:t>作者：徐连和，刘士章，郭玉麒主编；韦文瑾，刘士章，孙敬武，姚文瑞，徐连和，郭玉麒，郭媛，韩朴明编著</w:t>
      </w:r>
    </w:p>
    <w:p>
      <w:r>
        <w:t>出版社：济南：明天出版社</w:t>
      </w:r>
    </w:p>
    <w:p>
      <w:r>
        <w:t>出版日期：1987.07</w:t>
      </w:r>
    </w:p>
    <w:p>
      <w:r>
        <w:t>总页数：253</w:t>
      </w:r>
    </w:p>
    <w:p>
      <w:r>
        <w:t>更多请访问教客网: www.jiaokey.com</w:t>
      </w:r>
    </w:p>
    <w:p>
      <w:r>
        <w:t>科学育儿300问 评论地址：https://www.jiaokey.com/book/detail/11498883.html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