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书名：黄牌警告：中年人健康问题</w:t>
      </w:r>
    </w:p>
    <w:p>
      <w:r>
        <w:t>作者：蒋应时，杜历生，李淑平编著</w:t>
      </w:r>
    </w:p>
    <w:p>
      <w:r>
        <w:t>出版社：南宁：广西科学技术出版社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黄牌警告：中年人健康问题 评论地址：https://www.jiaokey.com/book/detail/11498881.html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