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书名：育儿知识问答</w:t>
      </w:r>
    </w:p>
    <w:p>
      <w:r>
        <w:t>作者：赵钟娥编写</w:t>
      </w:r>
    </w:p>
    <w:p>
      <w:r>
        <w:t>出版社：北京：原子能出版社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育儿知识问答 评论地址：https://www.jiaokey.com/book/detail/11498872.html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