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书名：婴幼儿正常发育与保健</w:t>
      </w:r>
    </w:p>
    <w:p>
      <w:r>
        <w:t>作者：苗广海，孙秀荣，陈永梅，郭燕熙，牛广白主编；牛广白，王凤莲，叶怀季，吕波，陈秀荣，陈永梅，陈彦玲等编</w:t>
      </w:r>
    </w:p>
    <w:p>
      <w:r>
        <w:t>出版社：北京：煤炭工业出版社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婴幼儿正常发育与保健 评论地址：https://www.jiaokey.com/book/detail/11498866.html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