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书名：抵抗衰老的秘诀  长期保持活力的20个青春秘诀</w:t>
      </w:r>
    </w:p>
    <w:p>
      <w:r>
        <w:t>作者：新健康主义编辑群编著</w:t>
      </w:r>
    </w:p>
    <w:p>
      <w:r>
        <w:t>出版社：海口：海南出版社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抵抗衰老的秘诀  长期保持活力的20个青春秘诀 评论地址：https://www.jiaokey.com/book/detail/11498858.html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