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中年人健康快车</w:t>
      </w:r>
    </w:p>
    <w:p>
      <w:r>
        <w:rPr>
          <w:rFonts w:ascii="宋体" w:hAnsi="宋体" w:eastAsia="宋体"/>
          <w:sz w:val="24"/>
        </w:rPr>
        <w:t>马克·阿瓦布赫著；杨红志，姜文波译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中年人健康快车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马克·阿瓦布赫著；杨红志，姜文波译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本书出售、求购地址：https://www.jiaokey.com/book/detail/11498856.html</w:t>
      </w:r>
    </w:p>
    <w:p>
      <w:r>
        <w:t>更多相关图书推荐：https://www.jiaokey.com</w:t>
      </w:r>
    </w:p>
    <w:p>
      <w:r>
        <w:t>马克·阿瓦布赫著；杨红志，姜文波译 其他作品：https://www.jiaokey.com/tag/马克·阿瓦布赫著；杨红志，姜文波译.html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关键词搜索：https://www.jiaokey.com/tag/中年人健康快车.html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