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书名：睡出健康  睡掉疾病  提高你的睡眠商</w:t>
      </w:r>
    </w:p>
    <w:p>
      <w:r>
        <w:t>作者：宋为民编著</w:t>
      </w:r>
    </w:p>
    <w:p>
      <w:r>
        <w:t>出版社：北京:人民军医出版社,2004.01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睡出健康  睡掉疾病  提高你的睡眠商 评论地址：https://www.jiaokey.com/book/detail/11498853.html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