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书名：医学统计学</w:t>
      </w:r>
    </w:p>
    <w:p>
      <w:r>
        <w:t>作者：赵耐青主编；王乐三，陈峰，王彤，陈智，王洪源，陆健，邓伟，贺佳，田考聪，赵耐青，孙振球，夏结来等编</w:t>
      </w:r>
    </w:p>
    <w:p>
      <w:r>
        <w:t>出版社：北京：高等教育出版社</w:t>
      </w:r>
    </w:p>
    <w:p>
      <w:r>
        <w:t>出版日期：2004.03</w:t>
      </w:r>
    </w:p>
    <w:p>
      <w:r>
        <w:t>总页数：292</w:t>
      </w:r>
    </w:p>
    <w:p>
      <w:r>
        <w:t>更多请访问教客网: www.jiaokey.com</w:t>
      </w:r>
    </w:p>
    <w:p>
      <w:r>
        <w:t>医学统计学 评论地址：https://www.jiaokey.com/book/detail/11498836.html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