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大灾之年无大疫  1991年救灾防病纪实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大灾之年无大疫  1991年救灾防病纪实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本书出售、求购地址：https://www.jiaokey.com/book/detail/11498834.html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关键词搜索：https://www.jiaokey.com/tag/大灾之年无大疫  1991年救灾防病纪实.html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