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书名：睡眠的力量  怎样获得一个健康自然的睡眠</w:t>
      </w:r>
    </w:p>
    <w:p>
      <w:r>
        <w:t>作者：（英）塞勒·维拉（Sheila Lavery）著；颜克香译</w:t>
      </w:r>
    </w:p>
    <w:p>
      <w:r>
        <w:t>出版社：长沙:湖南科学技术出版社,2004.04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睡眠的力量  怎样获得一个健康自然的睡眠 评论地址：https://www.jiaokey.com/book/detail/11498826.html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