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书名：抚触100分·健康100分</w:t>
      </w:r>
    </w:p>
    <w:p>
      <w:r>
        <w:t>作者：高丽娟，王晓微主编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抚触100分·健康100分 评论地址：https://www.jiaokey.com/book/detail/11498824.html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