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图说中年保健大典</w:t>
      </w:r>
    </w:p>
    <w:p>
      <w:r>
        <w:rPr>
          <w:rFonts w:ascii="宋体" w:hAnsi="宋体" w:eastAsia="宋体"/>
          <w:sz w:val="24"/>
        </w:rPr>
        <w:t>（日）秋山洋主编；（日）时事通信社编著；赵宗珉主译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图说中年保健大典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（日）秋山洋主编；（日）时事通信社编著；赵宗珉主译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本书出售、求购地址：https://www.jiaokey.com/book/detail/11498820.html</w:t>
      </w:r>
    </w:p>
    <w:p>
      <w:r>
        <w:t>更多相关图书推荐：https://www.jiaokey.com</w:t>
      </w:r>
    </w:p>
    <w:p>
      <w:r>
        <w:t>（日）秋山洋主编；（日）时事通信社编著；赵宗珉主译 其他作品：https://www.jiaokey.com/tag/（日）秋山洋主编；（日）时事通信社编著；赵宗珉主译.html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关键词搜索：https://www.jiaokey.com/tag/图说中年保健大典.html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