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书名：老年自我家庭护理保健</w:t>
      </w:r>
    </w:p>
    <w:p>
      <w:r>
        <w:t>作者：刘洪兰主编；王丽，王骧腾，刘洪兰，刘瑞霞，庞聪玲，杨斌，郭茜茹，盛淑芳编</w:t>
      </w:r>
    </w:p>
    <w:p>
      <w:r>
        <w:t>出版社：郑州：河南科学技术出版社</w:t>
      </w:r>
    </w:p>
    <w:p>
      <w:r>
        <w:t>出版日期：1991.04</w:t>
      </w:r>
    </w:p>
    <w:p>
      <w:r>
        <w:t>总页数：150</w:t>
      </w:r>
    </w:p>
    <w:p>
      <w:r>
        <w:t>更多请访问教客网: www.jiaokey.com</w:t>
      </w:r>
    </w:p>
    <w:p>
      <w:r>
        <w:t>老年自我家庭护理保健 评论地址：https://www.jiaokey.com/book/detail/11498808.html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