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书名：2-3岁育儿小百科</w:t>
      </w:r>
    </w:p>
    <w:p>
      <w:r>
        <w:t>作者：（日）巷野悟郎著；李宗玲，王夕刚译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总页数：163</w:t>
      </w:r>
    </w:p>
    <w:p>
      <w:r>
        <w:t>更多请访问教客网: www.jiaokey.com</w:t>
      </w:r>
    </w:p>
    <w:p>
      <w:r>
        <w:t>2-3岁育儿小百科 评论地址：https://www.jiaokey.com/book/detail/11498799.html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