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书名：医疗文书书写与管理</w:t>
      </w:r>
    </w:p>
    <w:p>
      <w:r>
        <w:t>作者：卢兆桐，张玉强主编</w:t>
      </w:r>
    </w:p>
    <w:p>
      <w:r>
        <w:t>出版社：济南：黄河出版社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医疗文书书写与管理 评论地址：https://www.jiaokey.com/book/detail/11498797.html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