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书名：新生儿回家了</w:t>
      </w:r>
    </w:p>
    <w:p>
      <w:r>
        <w:t>作者：（美）威廉·西尔斯（William Sears），（美）玛莎·西尔斯（Martha Sears）著；林增祥译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总页数：119</w:t>
      </w:r>
    </w:p>
    <w:p>
      <w:r>
        <w:t>更多请访问教客网: www.jiaokey.com</w:t>
      </w:r>
    </w:p>
    <w:p>
      <w:r>
        <w:t>新生儿回家了 评论地址：https://www.jiaokey.com/book/detail/11498783.html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