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成长不那么容易</w:t>
      </w:r>
    </w:p>
    <w:p>
      <w:r>
        <w:rPr>
          <w:rFonts w:ascii="宋体" w:hAnsi="宋体" w:eastAsia="宋体"/>
          <w:sz w:val="24"/>
        </w:rPr>
        <w:t>（法）（V.布拉蒙）Veronique Blamont原著；周国强译；（法）（C.弗朗耐克）Claire Franek插图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成长不那么容易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（法）（V.布拉蒙）Veronique Blamont原著；周国强译；（法）（C.弗朗耐克）Claire Franek插图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本书出售、求购地址：https://www.jiaokey.com/book/detail/11498779.html</w:t>
      </w:r>
    </w:p>
    <w:p>
      <w:r>
        <w:t>更多相关图书推荐：https://www.jiaokey.com</w:t>
      </w:r>
    </w:p>
    <w:p>
      <w:r>
        <w:t>（法）（V.布拉蒙）Veronique Blamont原著；周国强译；（法）（C.弗朗耐克）Claire Franek插图 其他作品：https://www.jiaokey.com/tag/（法）（V.布拉蒙）Veronique Blamont原著；周国强译；（法）（C.弗朗耐克）Claire Franek插图.html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关键词搜索：https://www.jiaokey.com/tag/成长不那么容易.html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