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没有深不可测的海  海洋仪器史</w:t>
      </w:r>
    </w:p>
    <w:p>
      <w:r>
        <w:rPr>
          <w:rFonts w:ascii="宋体" w:hAnsi="宋体" w:eastAsia="宋体"/>
          <w:sz w:val="24"/>
        </w:rPr>
        <w:t>（英）安尼塔·麦康尼尔著；葛运国译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没有深不可测的海  海洋仪器史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（英）安尼塔·麦康尼尔著；葛运国译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本书出售、求购地址：https://www.jiaokey.com/book/detail/11498752.html</w:t>
      </w:r>
    </w:p>
    <w:p>
      <w:r>
        <w:t>更多相关图书推荐：https://www.jiaokey.com</w:t>
      </w:r>
    </w:p>
    <w:p>
      <w:r>
        <w:t>（英）安尼塔·麦康尼尔著；葛运国译 其他作品：https://www.jiaokey.com/tag/（英）安尼塔·麦康尼尔著；葛运国译.html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关键词搜索：https://www.jiaokey.com/tag/没有深不可测的海  海洋仪器史.html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