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2020年的海洋  科学、发展趋势和可持续发展面临的挑战</w:t>
      </w:r>
    </w:p>
    <w:p>
      <w:r>
        <w:rPr>
          <w:rFonts w:ascii="宋体" w:hAnsi="宋体" w:eastAsia="宋体"/>
          <w:sz w:val="24"/>
        </w:rPr>
        <w:t>John G.Field，Gotthilf Hempel，Colin P. Summerhayes著；吴克勤，林宝法，祁冬梅译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2020年的海洋  科学、发展趋势和可持续发展面临的挑战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G.Field，Gotthilf Hempel，Colin P. Summerhayes著；吴克勤，林宝法，祁冬梅译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本书出售、求购地址：https://www.jiaokey.com/book/detail/11498711.html</w:t>
      </w:r>
    </w:p>
    <w:p>
      <w:r>
        <w:t>更多相关图书推荐：https://www.jiaokey.com</w:t>
      </w:r>
    </w:p>
    <w:p>
      <w:r>
        <w:t>John G.Field，Gotthilf Hempel，Colin P. Summerhayes著；吴克勤，林宝法，祁冬梅译 其他作品：https://www.jiaokey.com/tag/John G.Field，Gotthilf Hempel，Colin P. Summerhayes著；吴克勤，林宝法，祁冬梅译.html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关键词搜索：https://www.jiaokey.com/tag/2020年的海洋  科学、发展趋势和可持续发展面临的挑战.html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