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南极科学博览  所见、所闻、所叹、所惊</w:t>
      </w:r>
    </w:p>
    <w:p>
      <w:r>
        <w:rPr>
          <w:rFonts w:ascii="宋体" w:hAnsi="宋体" w:eastAsia="宋体"/>
          <w:sz w:val="24"/>
        </w:rPr>
        <w:t>（日）神沼克伊等著；刘书燕，万国才等译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南极科学博览  所见、所闻、所叹、所惊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（日）神沼克伊等著；刘书燕，万国才等译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本书出售、求购地址：https://www.jiaokey.com/book/detail/11498628.html</w:t>
      </w:r>
    </w:p>
    <w:p>
      <w:r>
        <w:t>更多相关图书推荐：https://www.jiaokey.com</w:t>
      </w:r>
    </w:p>
    <w:p>
      <w:r>
        <w:t>（日）神沼克伊等著；刘书燕，万国才等译 其他作品：https://www.jiaokey.com/tag/（日）神沼克伊等著；刘书燕，万国才等译.html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关键词搜索：https://www.jiaokey.com/tag/南极科学博览  所见、所闻、所叹、所惊.html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