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书名：“向阳红五号”船耦合海洋  大气响应实验科学报告</w:t>
      </w:r>
    </w:p>
    <w:p>
      <w:r>
        <w:t>作者：国家海洋局科学技术司编</w:t>
      </w:r>
    </w:p>
    <w:p>
      <w:r>
        <w:t>出版社：北京：海洋出版社</w:t>
      </w:r>
    </w:p>
    <w:p>
      <w:r>
        <w:t>出版日期：1997.11</w:t>
      </w:r>
    </w:p>
    <w:p>
      <w:r>
        <w:t>总页数：140</w:t>
      </w:r>
    </w:p>
    <w:p>
      <w:r>
        <w:t>更多请访问教客网: www.jiaokey.com</w:t>
      </w:r>
    </w:p>
    <w:p>
      <w:r>
        <w:t>“向阳红五号”船耦合海洋  大气响应实验科学报告 评论地址：https://www.jiaokey.com/book/detail/11498623.html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